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sz w:val="22"/>
          <w:szCs w:val="22"/>
        </w:rPr>
        <w:t>70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Кочнева Ильи Егоровича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ажданство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>
        <w:rPr>
          <w:rStyle w:val="cat-OrganizationNamegrp-2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Кочнев И.Е.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Кочнев И.Е.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извещен надлежащим образом, представила заявление о рассмотрении дела без его участия.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Кочнев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Кочнева И.Е.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30997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Кочнева И.Е.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Кочнева И.Е.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Кочнева Иль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8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z w:val="18"/>
          <w:szCs w:val="18"/>
        </w:rPr>
        <w:t>70</w:t>
      </w:r>
      <w:r>
        <w:rPr>
          <w:rFonts w:ascii="Times New Roman" w:eastAsia="Times New Roman" w:hAnsi="Times New Roman" w:cs="Times New Roman"/>
          <w:sz w:val="18"/>
          <w:szCs w:val="18"/>
        </w:rPr>
        <w:t>-2602/2024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720 11601153010006140,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0412365400575008702415130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OrganizationNamegrp-22rplc-10">
    <w:name w:val="cat-OrganizationName grp-22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8rplc-26">
    <w:name w:val="cat-Sum grp-18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9rplc-39">
    <w:name w:val="cat-SumInWords grp-1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